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Valley Of Magic Grade 1</w:t>
      </w:r>
    </w:p>
    <w:p>
      <w:r>
        <w:rPr>
          <w:rFonts w:ascii="宋体" w:hAnsi="宋体" w:eastAsia="宋体"/>
          <w:sz w:val="24"/>
        </w:rPr>
        <w:t>NavarreRandy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Valley Of Magic Grade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NavarreRandy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northeastern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本书出售、求购地址：https://www.jiaokey.com/book/detail/40754075.html</w:t>
      </w:r>
    </w:p>
    <w:p>
      <w:r>
        <w:t>更多相关图书推荐：https://www.jiaokey.com</w:t>
      </w:r>
    </w:p>
    <w:p>
      <w:r>
        <w:t>NavarreRandy 其他作品：https://www.jiaokey.com/tag/NavarreRandy.html</w:t>
      </w:r>
    </w:p>
    <w:p>
      <w:r>
        <w:t>northeastern 出版图书：https://www.jiaokey.com/tag/northeastern.html</w:t>
      </w:r>
    </w:p>
    <w:p>
      <w:r>
        <w:t>关键词搜索：https://www.jiaokey.com/tag/In The Valley Of Magic Grade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