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Hindemith Septett für Blasinstrumente ED 919</w:t>
      </w:r>
    </w:p>
    <w:p>
      <w:r>
        <w:rPr>
          <w:rFonts w:ascii="宋体" w:hAnsi="宋体" w:eastAsia="宋体"/>
          <w:sz w:val="24"/>
        </w:rPr>
        <w:t>paulhindemith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Hindemith Septett für Blasinstrumente ED 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本书出售、求购地址：https://www.jiaokey.com/book/detail/40754029.html</w:t>
      </w:r>
    </w:p>
    <w:p>
      <w:r>
        <w:t>更多相关图书推荐：https://www.jiaokey.com</w:t>
      </w:r>
    </w:p>
    <w:p>
      <w:r>
        <w:t>paulhindemith 其他作品：https://www.jiaokey.com/tag/paulhindemith.html</w:t>
      </w:r>
    </w:p>
    <w:p>
      <w:r>
        <w:t>Schott 出版图书：https://www.jiaokey.com/tag/Schott.html</w:t>
      </w:r>
    </w:p>
    <w:p>
      <w:r>
        <w:t>关键词搜索：https://www.jiaokey.com/tag/Hindemith Septett für Blasinstrumente ED 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