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Nyírbátori Toronyzene rézfúvós hangszereke Partitúra és Szólamok Z.6714</w:t>
      </w:r>
    </w:p>
    <w:p>
      <w:r>
        <w:rPr>
          <w:rFonts w:ascii="宋体" w:hAnsi="宋体" w:eastAsia="宋体"/>
          <w:sz w:val="24"/>
        </w:rPr>
        <w:t>Farkasferenc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Nyírbátori Toronyzene rézfúvós hangszereke Partitúra és Szólamok Z.6714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本书出售、求购地址：https://www.jiaokey.com/book/detail/40754023.html</w:t>
      </w:r>
    </w:p>
    <w:p>
      <w:r>
        <w:t>更多相关图书推荐：https://www.jiaokey.com</w:t>
      </w:r>
    </w:p>
    <w:p>
      <w:r>
        <w:t>Farkasferenc 其他作品：https://www.jiaokey.com/tag/Farkasferenc.html</w:t>
      </w:r>
    </w:p>
    <w:p>
      <w:r>
        <w:t>EditioMusicaBudapest 出版图书：https://www.jiaokey.com/tag/EditioMusicaBudapest.html</w:t>
      </w:r>
    </w:p>
    <w:p>
      <w:r>
        <w:t>关键词搜索：https://www.jiaokey.com/tag/Nyírbátori Toronyzene rézfúvós hangszereke Partitúra és Szólamok Z.6714.html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