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portraits for brass sextet score and parts Z.12 285</w:t>
      </w:r>
    </w:p>
    <w:p>
      <w:r>
        <w:rPr>
          <w:rFonts w:ascii="宋体" w:hAnsi="宋体" w:eastAsia="宋体"/>
          <w:sz w:val="24"/>
        </w:rPr>
        <w:t>Lorándistván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portraits for brass sextet score and parts Z.12 285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Lorándistván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本书出售、求购地址：https://www.jiaokey.com/book/detail/40754021.html</w:t>
      </w:r>
    </w:p>
    <w:p>
      <w:r>
        <w:t>更多相关图书推荐：https://www.jiaokey.com</w:t>
      </w:r>
    </w:p>
    <w:p>
      <w:r>
        <w:t>Lorándistván 其他作品：https://www.jiaokey.com/tag/Lorándistván.html</w:t>
      </w:r>
    </w:p>
    <w:p>
      <w:r>
        <w:t>EditioMusicaBudapest 出版图书：https://www.jiaokey.com/tag/EditioMusicaBudapest.html</w:t>
      </w:r>
    </w:p>
    <w:p>
      <w:r>
        <w:t>关键词搜索：https://www.jiaokey.com/tag/two portraits for brass sextet score and parts Z.12 285.html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