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Rondino for 2 Oboes 2 Clarinets 2 Bassoons and 2 Horns E? major Woo 25 No.252</w:t>
      </w:r>
    </w:p>
    <w:p>
      <w:r>
        <w:rPr>
          <w:rFonts w:ascii="宋体" w:hAnsi="宋体" w:eastAsia="宋体"/>
          <w:sz w:val="24"/>
        </w:rPr>
        <w:t>LudwigvanBeethoven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Rondino for 2 Oboes 2 Clarinets 2 Bassoons and 2 Horns E? major Woo 25 No.252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LudwigvanBeethoven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本书出售、求购地址：https://www.jiaokey.com/book/detail/40754008.html</w:t>
      </w:r>
    </w:p>
    <w:p>
      <w:r>
        <w:t>更多相关图书推荐：https://www.jiaokey.com</w:t>
      </w:r>
    </w:p>
    <w:p>
      <w:r>
        <w:t>LudwigvanBeethoven 其他作品：https://www.jiaokey.com/tag/LudwigvanBeethoven.html</w:t>
      </w:r>
    </w:p>
    <w:p>
      <w:r>
        <w:t>ErnstEulenburg 出版图书：https://www.jiaokey.com/tag/ErnstEulenburg.html</w:t>
      </w:r>
    </w:p>
    <w:p>
      <w:r>
        <w:t>关键词搜索：https://www.jiaokey.com/tag/Rondino for 2 Oboes 2 Clarinets 2 Bassoons and 2 Horns E? major Woo 25 No.252.html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