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Flute duos for beginners 2 Z.14 043</w:t>
      </w:r>
    </w:p>
    <w:p>
      <w:r>
        <w:rPr>
          <w:rFonts w:ascii="宋体" w:hAnsi="宋体" w:eastAsia="宋体"/>
          <w:sz w:val="24"/>
        </w:rPr>
        <w:t>CsuporLászló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Flute duos for beginners 2 Z.14 043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CsuporLászló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EditioMusicaBudapest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本书出售、求购地址：https://www.jiaokey.com/book/detail/40754007.html</w:t>
      </w:r>
    </w:p>
    <w:p>
      <w:r>
        <w:t>更多相关图书推荐：https://www.jiaokey.com</w:t>
      </w:r>
    </w:p>
    <w:p>
      <w:r>
        <w:t>CsuporLászló 其他作品：https://www.jiaokey.com/tag/CsuporLászló.html</w:t>
      </w:r>
    </w:p>
    <w:p>
      <w:r>
        <w:t>EditioMusicaBudapest 出版图书：https://www.jiaokey.com/tag/EditioMusicaBudapest.html</w:t>
      </w:r>
    </w:p>
    <w:p>
      <w:r>
        <w:t>关键词搜索：https://www.jiaokey.com/tag/Flute duos for beginners 2 Z.14 043.html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