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Preludes Op.34 arranged for Tenor and Bass Trombone 6905</w:t>
      </w:r>
    </w:p>
    <w:p>
      <w:r>
        <w:rPr>
          <w:rFonts w:ascii="宋体" w:hAnsi="宋体" w:eastAsia="宋体"/>
          <w:sz w:val="24"/>
        </w:rPr>
        <w:t>DouglasYeo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Preludes Op.34 arranged for Tenor and Bass Trombone 6905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DouglasYeo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本书出售、求购地址：https://www.jiaokey.com/book/detail/40753986.html</w:t>
      </w:r>
    </w:p>
    <w:p>
      <w:r>
        <w:t>更多相关图书推荐：https://www.jiaokey.com</w:t>
      </w:r>
    </w:p>
    <w:p>
      <w:r>
        <w:t>DouglasYeo 其他作品：https://www.jiaokey.com/tag/DouglasYeo.html</w:t>
      </w:r>
    </w:p>
    <w:p>
      <w:r>
        <w:t>G.Schirmer 出版图书：https://www.jiaokey.com/tag/G.Schirmer.html</w:t>
      </w:r>
    </w:p>
    <w:p>
      <w:r>
        <w:t>关键词搜索：https://www.jiaokey.com/tag/Eight Preludes Op.34 arranged for Tenor and Bass Trombone 6905.html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