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Nr.4 D minor Opus 46 hermann Nr.2989f</w:t>
      </w:r>
    </w:p>
    <w:p>
      <w:r>
        <w:rPr>
          <w:rFonts w:ascii="宋体" w:hAnsi="宋体" w:eastAsia="宋体"/>
          <w:sz w:val="24"/>
        </w:rPr>
        <w:t>ch.debériot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Nr.4 D minor Opus 46 hermann Nr.2989f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ch.debériot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本书出售、求购地址：https://www.jiaokey.com/book/detail/40753958.html</w:t>
      </w:r>
    </w:p>
    <w:p>
      <w:r>
        <w:t>更多相关图书推荐：https://www.jiaokey.com</w:t>
      </w:r>
    </w:p>
    <w:p>
      <w:r>
        <w:t>ch.debériot 其他作品：https://www.jiaokey.com/tag/ch.debériot.html</w:t>
      </w:r>
    </w:p>
    <w:p>
      <w:r>
        <w:t>EditionPETERS 出版图书：https://www.jiaokey.com/tag/EditionPETERS.html</w:t>
      </w:r>
    </w:p>
    <w:p>
      <w:r>
        <w:t>关键词搜索：https://www.jiaokey.com/tag/violin=konzert Nr.4 D minor Opus 46 hermann Nr.2989f.html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