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 Quintet Score-Parts Z.13 515</w:t>
      </w:r>
    </w:p>
    <w:p>
      <w:r>
        <w:rPr>
          <w:rFonts w:ascii="宋体" w:hAnsi="宋体" w:eastAsia="宋体"/>
          <w:sz w:val="24"/>
        </w:rPr>
        <w:t>Kocsármiklós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 Quintet Score-Parts Z.13 515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Kocsármiklós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本书出售、求购地址：https://www.jiaokey.com/book/detail/40753949.html</w:t>
      </w:r>
    </w:p>
    <w:p>
      <w:r>
        <w:t>更多相关图书推荐：https://www.jiaokey.com</w:t>
      </w:r>
    </w:p>
    <w:p>
      <w:r>
        <w:t>Kocsármiklós 其他作品：https://www.jiaokey.com/tag/Kocsármiklós.html</w:t>
      </w:r>
    </w:p>
    <w:p>
      <w:r>
        <w:t>EditioMusicaBudapest 出版图书：https://www.jiaokey.com/tag/EditioMusicaBudapest.html</w:t>
      </w:r>
    </w:p>
    <w:p>
      <w:r>
        <w:t>关键词搜索：https://www.jiaokey.com/tag/Brass Quintet Score-Parts Z.13 515.html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