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Mexican Folk-Medley für 5 Blechbl?ser 2 Trompeten Horn Posaune Tuba Partitur und Stimmen 06 635</w:t>
      </w:r>
    </w:p>
    <w:p>
      <w:r>
        <w:rPr>
          <w:rFonts w:ascii="宋体" w:hAnsi="宋体" w:eastAsia="宋体"/>
          <w:sz w:val="24"/>
        </w:rPr>
        <w:t>BertMayer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Mexican Folk-Medley für 5 Blechbl?ser 2 Trompeten Horn Posaune Tuba Partitur und Stimmen 06 635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本书出售、求购地址：https://www.jiaokey.com/book/detail/40753941.html</w:t>
      </w:r>
    </w:p>
    <w:p>
      <w:r>
        <w:t>更多相关图书推荐：https://www.jiaokey.com</w:t>
      </w:r>
    </w:p>
    <w:p>
      <w:r>
        <w:t>BertMayer 其他作品：https://www.jiaokey.com/tag/BertMayer.html</w:t>
      </w:r>
    </w:p>
    <w:p>
      <w:r>
        <w:t>Doblinger 出版图书：https://www.jiaokey.com/tag/Doblinger.html</w:t>
      </w:r>
    </w:p>
    <w:p>
      <w:r>
        <w:t>关键词搜索：https://www.jiaokey.com/tag/Mexican Folk-Medley für 5 Blechbl?ser 2 Trompeten Horn Posaune Tuba Partitur und Stimmen 06 635.html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