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a due flauti WoO 26 Z.4172 No.21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a due flauti WoO 26 Z.4172 No.21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本书出售、求购地址：https://www.jiaokey.com/book/detail/40753924.html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EditioMusicaBudapest 出版图书：https://www.jiaokey.com/tag/EditioMusicaBudapest.html</w:t>
      </w:r>
    </w:p>
    <w:p>
      <w:r>
        <w:t>关键词搜索：https://www.jiaokey.com/tag/sonata a due flauti WoO 26 Z.4172 No.21.html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