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ross taylor woodwind quintets 18 concert arrangements for flute oboe clarinet bassoon and horn B 236</w:t>
      </w:r>
    </w:p>
    <w:p>
      <w:r>
        <w:rPr>
          <w:rFonts w:ascii="宋体" w:hAnsi="宋体" w:eastAsia="宋体"/>
          <w:sz w:val="24"/>
        </w:rPr>
        <w:t>WolfA.Mozart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ross taylor woodwind quintets 18 concert arrangements for flute oboe clarinet bassoon and horn B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southernmusiccompany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本书出售、求购地址：https://www.jiaokey.com/book/detail/40753923.html</w:t>
      </w:r>
    </w:p>
    <w:p>
      <w:r>
        <w:t>更多相关图书推荐：https://www.jiaokey.com</w:t>
      </w:r>
    </w:p>
    <w:p>
      <w:r>
        <w:t>WolfA.Mozart 其他作品：https://www.jiaokey.com/tag/WolfA.Mozart.html</w:t>
      </w:r>
    </w:p>
    <w:p>
      <w:r>
        <w:t>southernmusiccompany 出版图书：https://www.jiaokey.com/tag/southernmusiccompany.html</w:t>
      </w:r>
    </w:p>
    <w:p>
      <w:r>
        <w:t>关键词搜索：https://www.jiaokey.com/tag/the ross taylor woodwind quintets 18 concert arrangements for flute oboe clarinet bassoon and horn B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