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overture Opus 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overture Opus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本书出售、求购地址：https://www.jiaokey.com/book/detail/40753892.html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关键词搜索：https://www.jiaokey.com/tag/Festive overture Opus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