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Incantation and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Incantation and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本书出售、求购地址：https://www.jiaokey.com/book/detail/40753881.html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关键词搜索：https://www.jiaokey.com/tag/Incantation and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