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Panoramic imaging : sensor-line cameras and laser range-finders</w:t>
      </w:r>
    </w:p>
    <w:p>
      <w:r>
        <w:rPr>
          <w:rFonts w:ascii="宋体" w:hAnsi="宋体" w:eastAsia="宋体"/>
          <w:sz w:val="24"/>
        </w:rPr>
        <w:t>FayHuangandreinhardkletteandkarstenscheibe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Panoramic imaging : sensor-line cameras and laser range-finders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FayHuangandreinhardkletteandkarstenscheibe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本书出售、求购地址：https://www.jiaokey.com/book/detail/40753831.html</w:t>
      </w:r>
    </w:p>
    <w:p>
      <w:r>
        <w:t>更多相关图书推荐：https://www.jiaokey.com</w:t>
      </w:r>
    </w:p>
    <w:p>
      <w:r>
        <w:t>FayHuangandreinhardkletteandkarstenscheibe 其他作品：https://www.jiaokey.com/tag/FayHuangandreinhardkletteandkarstenscheibe.html</w:t>
      </w:r>
    </w:p>
    <w:p>
      <w:r>
        <w:t>JohnWiley&amp;sons 出版图书：https://www.jiaokey.com/tag/JohnWiley&amp;sons.html</w:t>
      </w:r>
    </w:p>
    <w:p>
      <w:r>
        <w:t>关键词搜索：https://www.jiaokey.com/tag/Panoramic imaging : sensor-line cameras and laser range-finders.html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