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Packaging : specifications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Packaging : specifications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MarcelDekker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本书出售、求购地址：https://www.jiaokey.com/book/detail/40753805.html</w:t>
      </w:r>
    </w:p>
    <w:p>
      <w:r>
        <w:t>更多相关图书推荐：https://www.jiaokey.com</w:t>
      </w:r>
    </w:p>
    <w:p>
      <w:r>
        <w:t>MarcelDekker 出版图书：https://www.jiaokey.com/tag/MarcelDekker.html</w:t>
      </w:r>
    </w:p>
    <w:p>
      <w:r>
        <w:t>关键词搜索：https://www.jiaokey.com/tag/Packaging : specifications.html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