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biomaterial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biomaterial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本书出售、求购地址：https://www.jiaokey.com/book/detail/40753796.html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关键词搜索：https://www.jiaokey.com/tag/Handbook of biomaterial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