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two clarinets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two clarinets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本书出售、求购地址：https://www.jiaokey.com/book/detail/40753737.html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关键词搜索：https://www.jiaokey.com/tag/Sonata for two clarinets.html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