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for clarinet Violin 2 Violas Violin Viola and Violoncello in B flat major op.95 MR 1679</w:t>
      </w:r>
    </w:p>
    <w:p>
      <w:r>
        <w:rPr>
          <w:rFonts w:ascii="宋体" w:hAnsi="宋体" w:eastAsia="宋体"/>
          <w:sz w:val="24"/>
        </w:rPr>
        <w:t>Franz Krommer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for clarinet Violin 2 Violas Violin Viola and Violoncello in B flat major op.95 MR 1679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Krommer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本书出售、求购地址：https://www.jiaokey.com/book/detail/40753736.html</w:t>
      </w:r>
    </w:p>
    <w:p>
      <w:r>
        <w:t>更多相关图书推荐：https://www.jiaokey.com</w:t>
      </w:r>
    </w:p>
    <w:p>
      <w:r>
        <w:t>Franz Krommer 其他作品：https://www.jiaokey.com/tag/Franz Krommer.html</w:t>
      </w:r>
    </w:p>
    <w:p>
      <w:r>
        <w:t>Musica Rara 出版图书：https://www.jiaokey.com/tag/Musica Rara.html</w:t>
      </w:r>
    </w:p>
    <w:p>
      <w:r>
        <w:t>关键词搜索：https://www.jiaokey.com/tag/Quintet for clarinet Violin 2 Violas Violin Viola and Violoncello in B flat major op.95 MR 1679.html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