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Ⅱ for three clarinets ED 10751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Ⅱ for three clarinets ED 10751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本书出售、求购地址：https://www.jiaokey.com/book/detail/40753720.html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关键词搜索：https://www.jiaokey.com/tag/suite Ⅱ for three clarinets ED 10751.html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