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 2 TRUMPETS-HORN-TROMBONE-TUBA Op.58 parts NR.4203A</w:t>
      </w:r>
    </w:p>
    <w:p>
      <w:r>
        <w:rPr>
          <w:rFonts w:ascii="宋体" w:hAnsi="宋体" w:eastAsia="宋体"/>
          <w:sz w:val="24"/>
        </w:rPr>
        <w:t>Kjell Roikjer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 2 TRUMPETS-HORN-TROMBONE-TUBA Op.58 parts NR.4203A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Kjell Roikjer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WILELM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本书出售、求购地址：https://www.jiaokey.com/book/detail/40753698.html</w:t>
      </w:r>
    </w:p>
    <w:p>
      <w:r>
        <w:t>更多相关图书推荐：https://www.jiaokey.com</w:t>
      </w:r>
    </w:p>
    <w:p>
      <w:r>
        <w:t>Kjell Roikjer 其他作品：https://www.jiaokey.com/tag/Kjell Roikjer.html</w:t>
      </w:r>
    </w:p>
    <w:p>
      <w:r>
        <w:t>WILELM HANSEN 出版图书：https://www.jiaokey.com/tag/WILELM HANSEN.html</w:t>
      </w:r>
    </w:p>
    <w:p>
      <w:r>
        <w:t>关键词搜索：https://www.jiaokey.com/tag/SCHERZO 2 TRUMPETS-HORN-TROMBONE-TUBA Op.58 parts NR.4203A.html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