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for three clarinets BA 8159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for three clarinets BA 8159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本书出售、求购地址：https://www.jiaokey.com/book/detail/40753693.html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关键词搜索：https://www.jiaokey.com/tag/dances for three clarinets BA 8159.html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