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Nutcracker Suite for three clarinets BA 8158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Nutcracker Suite for three clarinets BA 8158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本书出售、求购地址：https://www.jiaokey.com/book/detail/40753692.html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关键词搜索：https://www.jiaokey.com/tag/Nutcracker Suite for three clarinets BA 8158.html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