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Symphony in C major &gt;&gt;Jupiter&lt;No.41&lt;&lt; KV 551 Urtext of the New Mozart edition score BA 4703</w:t>
      </w:r>
    </w:p>
    <w:p>
      <w:r>
        <w:rPr>
          <w:rFonts w:ascii="宋体" w:hAnsi="宋体" w:eastAsia="宋体"/>
          <w:sz w:val="24"/>
        </w:rPr>
        <w:t>W.A.Mozart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Symphony in C major &gt;&gt;Jupiter&lt;No.41&lt;&lt; KV 551 Urtext of the New Mozart edition score BA 4703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B?renreiter-Verlag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本书出售、求购地址：https://www.jiaokey.com/book/detail/40753677.html</w:t>
      </w:r>
    </w:p>
    <w:p>
      <w:r>
        <w:t>更多相关图书推荐：https://www.jiaokey.com</w:t>
      </w:r>
    </w:p>
    <w:p>
      <w:r>
        <w:t>W.A.Mozart 其他作品：https://www.jiaokey.com/tag/W.A.Mozart.html</w:t>
      </w:r>
    </w:p>
    <w:p>
      <w:r>
        <w:t>B?renreiter-Verlag 出版图书：https://www.jiaokey.com/tag/B?renreiter-Verlag.html</w:t>
      </w:r>
    </w:p>
    <w:p>
      <w:r>
        <w:t>关键词搜索：https://www.jiaokey.com/tag/Symphony in C major &gt;&gt;Jupiter&lt;No.41&lt;&lt; KV 551 Urtext of the New Mozart edition score BA 4703.html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