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Adagio Adagio for strings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Adagio Adagio for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本书出售、求购地址：https://www.jiaokey.com/book/detail/40753664.html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关键词搜索：https://www.jiaokey.com/tag/Adagio Adagio for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