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Wachet Auf! Chorale Prelude form Cantata 140 Grade 3+ 15245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Wachet Auf! Chorale Prelude form Cantata 140 Grade 3+ 15245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本书出售、求购地址：https://www.jiaokey.com/book/detail/40753661.html</w:t>
      </w:r>
    </w:p>
    <w:p>
      <w:r>
        <w:t>更多相关图书推荐：https://www.jiaokey.com</w:t>
      </w:r>
    </w:p>
    <w:p>
      <w:r>
        <w:t>Kendor Music 出版图书：https://www.jiaokey.com/tag/Kendor Music.html</w:t>
      </w:r>
    </w:p>
    <w:p>
      <w:r>
        <w:t>关键词搜索：https://www.jiaokey.com/tag/Wachet Auf! Chorale Prelude form Cantata 140 Grade 3+ 15245.html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