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Fanfare for Two Trumpets Set 3 all purpost fandares for grade 5-6 players 17137</w:t>
      </w:r>
    </w:p>
    <w:p>
      <w:r>
        <w:rPr>
          <w:rFonts w:ascii="宋体" w:hAnsi="宋体" w:eastAsia="宋体"/>
          <w:sz w:val="24"/>
        </w:rPr>
        <w:t>Kevin Kaisershot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Fanfare for Two Trumpets Set 3 all purpost fandares for grade 5-6 players 17137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Kaisershot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本书出售、求购地址：https://www.jiaokey.com/book/detail/40753657.html</w:t>
      </w:r>
    </w:p>
    <w:p>
      <w:r>
        <w:t>更多相关图书推荐：https://www.jiaokey.com</w:t>
      </w:r>
    </w:p>
    <w:p>
      <w:r>
        <w:t>Kevin Kaisershot 其他作品：https://www.jiaokey.com/tag/Kevin Kaisershot.html</w:t>
      </w:r>
    </w:p>
    <w:p>
      <w:r>
        <w:t>Kendor Music 出版图书：https://www.jiaokey.com/tag/Kendor Music.html</w:t>
      </w:r>
    </w:p>
    <w:p>
      <w:r>
        <w:t>关键词搜索：https://www.jiaokey.com/tag/12 Fanfare for Two Trumpets Set 3 all purpost fandares for grade 5-6 players 17137.html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