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Can can galop from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Can can galop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本书出售、求购地址：https://www.jiaokey.com/book/detail/40753656.html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关键词搜索：https://www.jiaokey.com/tag/Can can galop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