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Minature Jazz Suite #1 four movements in contrasting jass styles grade 4 18583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Minature Jazz Suite #1 four movements in contrasting jass styles grade 4 18583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本书出售、求购地址：https://www.jiaokey.com/book/detail/40753655.html</w:t>
      </w:r>
    </w:p>
    <w:p>
      <w:r>
        <w:t>更多相关图书推荐：https://www.jiaokey.com</w:t>
      </w:r>
    </w:p>
    <w:p>
      <w:r>
        <w:t>Kendor Music 出版图书：https://www.jiaokey.com/tag/Kendor Music.html</w:t>
      </w:r>
    </w:p>
    <w:p>
      <w:r>
        <w:t>关键词搜索：https://www.jiaokey.com/tag/Minature Jazz Suite #1 four movements in contrasting jass styles grade 4 18583.html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