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Bagatelle grade 3 17153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Bagatelle grade 3 17153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本书出售、求购地址：https://www.jiaokey.com/book/detail/40753642.html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关键词搜索：https://www.jiaokey.com/tag/Bagatelle grade 3 17153.html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