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Lyrical Duo grade 4 17098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Lyrical Duo grade 4 17098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本书出售、求购地址：https://www.jiaokey.com/book/detail/40753641.html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Kendor Music 出版图书：https://www.jiaokey.com/tag/Kendor Music.html</w:t>
      </w:r>
    </w:p>
    <w:p>
      <w:r>
        <w:t>关键词搜索：https://www.jiaokey.com/tag/Lyrical Duo grade 4 17098.html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