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Overture to the Nose score set of parts Extra parts</w:t>
      </w:r>
    </w:p>
    <w:p>
      <w:r>
        <w:rPr>
          <w:rFonts w:ascii="宋体" w:hAnsi="宋体" w:eastAsia="宋体"/>
          <w:sz w:val="24"/>
        </w:rPr>
        <w:t>D.Schostakowitsch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Overture to the Nose score set of parts Extra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D.Schostakowitsch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Musicus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本书出售、求购地址：https://www.jiaokey.com/book/detail/40753564.html</w:t>
      </w:r>
    </w:p>
    <w:p>
      <w:r>
        <w:t>更多相关图书推荐：https://www.jiaokey.com</w:t>
      </w:r>
    </w:p>
    <w:p>
      <w:r>
        <w:t>D.Schostakowitsch 其他作品：https://www.jiaokey.com/tag/D.Schostakowitsch.html</w:t>
      </w:r>
    </w:p>
    <w:p>
      <w:r>
        <w:t>Edition Musicus 出版图书：https://www.jiaokey.com/tag/Edition Musicus.html</w:t>
      </w:r>
    </w:p>
    <w:p>
      <w:r>
        <w:t>关键词搜索：https://www.jiaokey.com/tag/Overture to the Nose score set of parts Extra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