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Magallanes Poema Sinfónico Concert Band</w:t>
      </w:r>
    </w:p>
    <w:p>
      <w:r>
        <w:rPr>
          <w:rFonts w:ascii="宋体" w:hAnsi="宋体" w:eastAsia="宋体"/>
          <w:sz w:val="24"/>
        </w:rPr>
        <w:t>Ferrer Ferran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Magallanes Poema Sinfónico Concert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Ferrer Ferran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Iber Música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本书出售、求购地址：https://www.jiaokey.com/book/detail/40753540.html</w:t>
      </w:r>
    </w:p>
    <w:p>
      <w:r>
        <w:t>更多相关图书推荐：https://www.jiaokey.com</w:t>
      </w:r>
    </w:p>
    <w:p>
      <w:r>
        <w:t>Ferrer Ferran 其他作品：https://www.jiaokey.com/tag/Ferrer Ferran.html</w:t>
      </w:r>
    </w:p>
    <w:p>
      <w:r>
        <w:t>Iber Música 出版图书：https://www.jiaokey.com/tag/Iber Música.html</w:t>
      </w:r>
    </w:p>
    <w:p>
      <w:r>
        <w:t>关键词搜索：https://www.jiaokey.com/tag/Magallanes Poema Sinfónico Concert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