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Intermezzo Nutturno Ein Tanz von Rupeln aus der Musik zu 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Intermezzo Nutturno Ein Tanz von Rupeln aus der Musik zu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本书出售、求购地址：https://www.jiaokey.com/book/detail/40753510.html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Breitkopf &amp; H?rtel 出版图书：https://www.jiaokey.com/tag/Breitkopf &amp; H?rtel.html</w:t>
      </w:r>
    </w:p>
    <w:p>
      <w:r>
        <w:t>关键词搜索：https://www.jiaokey.com/tag/Intermezzo Nutturno Ein Tanz von Rupeln aus der Musik zu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