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Extraordinary Journeys A tribute to Jules Verne 1828-1905 for concert band</w:t>
      </w:r>
    </w:p>
    <w:p>
      <w:r>
        <w:rPr>
          <w:rFonts w:ascii="宋体" w:hAnsi="宋体" w:eastAsia="宋体"/>
          <w:sz w:val="24"/>
        </w:rPr>
        <w:t>Philip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Extraordinary Journeys A tribute to Jules Verne 1828-1905 for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本书出售、求购地址：https://www.jiaokey.com/book/detail/40753508.html</w:t>
      </w:r>
    </w:p>
    <w:p>
      <w:r>
        <w:t>更多相关图书推荐：https://www.jiaokey.com</w:t>
      </w:r>
    </w:p>
    <w:p>
      <w:r>
        <w:t>Philip Sparke 其他作品：https://www.jiaokey.com/tag/Philip Sparke.html</w:t>
      </w:r>
    </w:p>
    <w:p>
      <w:r>
        <w:t>Anglo Music Press 出版图书：https://www.jiaokey.com/tag/Anglo Music Press.html</w:t>
      </w:r>
    </w:p>
    <w:p>
      <w:r>
        <w:t>关键词搜索：https://www.jiaokey.com/tag/Three Extraordinary Journeys A tribute to Jules Verne 1828-1905 for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