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Nr.1 C-dur op.21 13 Harmoniestimmen Nr.5231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Nr.1 C-dur op.21 13 Harmoniestimmen Nr.5231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本书出售、求购地址：https://www.jiaokey.com/book/detail/40753448.html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Breitkopf &amp; Hartel 出版图书：https://www.jiaokey.com/tag/Breitkopf &amp; Hartel.html</w:t>
      </w:r>
    </w:p>
    <w:p>
      <w:r>
        <w:t>关键词搜索：https://www.jiaokey.com/tag/Symphonie Nr.1 C-dur op.21 13 Harmoniestimmen Nr.5231.html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