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Fragmente aus einer Show S?tze für Blechquintett 1971 score ED 6482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Fragmente aus einer Show S?tze für Blechquintett 1971 score ED 6482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本书出售、求购地址：https://www.jiaokey.com/book/detail/40753435.html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关键词搜索：https://www.jiaokey.com/tag/Fragmente aus einer Show S?tze für Blechquintett 1971 score ED 6482.html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