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pl?ner musiktag A Morgenmusik partitur ED 1622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pl?ner musiktag A Morgenmusik partitur ED 1622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本书出售、求购地址：https://www.jiaokey.com/book/detail/40753434.html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关键词搜索：https://www.jiaokey.com/tag/pl?ner musiktag A Morgenmusik partitur ED 1622.html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