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3me QUINTETTE DE CUIVES ED 8176-10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3me QUINTETTE DE CUIVES ED 8176-10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本书出售、求购地址：https://www.jiaokey.com/book/detail/40753424.html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关键词搜索：https://www.jiaokey.com/tag/3me QUINTETTE DE CUIVES ED 8176-10.html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