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rien Ostinato senza fine für Bl?sersextett partitur PB 5087</w:t>
      </w:r>
    </w:p>
    <w:p>
      <w:r>
        <w:rPr>
          <w:rFonts w:ascii="宋体" w:hAnsi="宋体" w:eastAsia="宋体"/>
          <w:sz w:val="24"/>
        </w:rPr>
        <w:t>Jürg Baur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rien Ostinato senza fine für Bl?sersextett partitur PB 5087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 Baur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本书出售、求购地址：https://www.jiaokey.com/book/detail/40753418.html</w:t>
      </w:r>
    </w:p>
    <w:p>
      <w:r>
        <w:t>更多相关图书推荐：https://www.jiaokey.com</w:t>
      </w:r>
    </w:p>
    <w:p>
      <w:r>
        <w:t>Jürg Baur 其他作品：https://www.jiaokey.com/tag/Jürg Baur.html</w:t>
      </w:r>
    </w:p>
    <w:p>
      <w:r>
        <w:t>Breitkopf &amp; H?rtel 出版图书：https://www.jiaokey.com/tag/Breitkopf &amp; H?rtel.html</w:t>
      </w:r>
    </w:p>
    <w:p>
      <w:r>
        <w:t>关键词搜索：https://www.jiaokey.com/tag/Pour rien Ostinato senza fine für Bl?sersextett partitur PB 5087.html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