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Swing 5 Wind Instrument in B? C and E? and Rhythm section ED 7443-20</w:t>
      </w:r>
    </w:p>
    <w:p>
      <w:r>
        <w:rPr>
          <w:rFonts w:ascii="宋体" w:hAnsi="宋体" w:eastAsia="宋体"/>
          <w:sz w:val="24"/>
        </w:rPr>
        <w:t>Axel Jungbluth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Swing 5 Wind Instrument in B? C and E? and Rhythm section ED 7443-20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Jungbluth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本书出售、求购地址：https://www.jiaokey.com/book/detail/40753416.html</w:t>
      </w:r>
    </w:p>
    <w:p>
      <w:r>
        <w:t>更多相关图书推荐：https://www.jiaokey.com</w:t>
      </w:r>
    </w:p>
    <w:p>
      <w:r>
        <w:t>Axel Jungbluth 其他作品：https://www.jiaokey.com/tag/Axel Jungbluth.html</w:t>
      </w:r>
    </w:p>
    <w:p>
      <w:r>
        <w:t>SCHOTT 出版图书：https://www.jiaokey.com/tag/SCHOTT.html</w:t>
      </w:r>
    </w:p>
    <w:p>
      <w:r>
        <w:t>关键词搜索：https://www.jiaokey.com/tag/Play Swing 5 Wind Instrument in B? C and E? and Rhythm section ED 7443-20.html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