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concertino für fl?te oboe</w:t>
      </w:r>
    </w:p>
    <w:p>
      <w:r>
        <w:rPr>
          <w:rFonts w:ascii="宋体" w:hAnsi="宋体" w:eastAsia="宋体"/>
          <w:sz w:val="24"/>
        </w:rPr>
        <w:t>Ignaz Moscheles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concertino für fl?te oboe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Ignaz Moscheles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本书出售、求购地址：https://www.jiaokey.com/book/detail/40753411.html</w:t>
      </w:r>
    </w:p>
    <w:p>
      <w:r>
        <w:t>更多相关图书推荐：https://www.jiaokey.com</w:t>
      </w:r>
    </w:p>
    <w:p>
      <w:r>
        <w:t>Ignaz Moscheles 其他作品：https://www.jiaokey.com/tag/Ignaz Moscheles.html</w:t>
      </w:r>
    </w:p>
    <w:p>
      <w:r>
        <w:t>edition peters 出版图书：https://www.jiaokey.com/tag/edition peters.html</w:t>
      </w:r>
    </w:p>
    <w:p>
      <w:r>
        <w:t>关键词搜索：https://www.jiaokey.com/tag/concertino für fl?te oboe.html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