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Pieces for three clarinets in B? Op.112 UE 17142</w:t>
      </w:r>
    </w:p>
    <w:p>
      <w:r>
        <w:rPr>
          <w:rFonts w:ascii="宋体" w:hAnsi="宋体" w:eastAsia="宋体"/>
          <w:sz w:val="24"/>
        </w:rPr>
        <w:t>Jeno Takács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Pieces for three clarinets in B? Op.112 UE 17142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Jeno Takács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本书出售、求购地址：https://www.jiaokey.com/book/detail/40753390.html</w:t>
      </w:r>
    </w:p>
    <w:p>
      <w:r>
        <w:t>更多相关图书推荐：https://www.jiaokey.com</w:t>
      </w:r>
    </w:p>
    <w:p>
      <w:r>
        <w:t>Jeno Takács 其他作品：https://www.jiaokey.com/tag/Jeno Takács.html</w:t>
      </w:r>
    </w:p>
    <w:p>
      <w:r>
        <w:t>Universal Edition 出版图书：https://www.jiaokey.com/tag/Universal Edition.html</w:t>
      </w:r>
    </w:p>
    <w:p>
      <w:r>
        <w:t>关键词搜索：https://www.jiaokey.com/tag/Five Pieces for three clarinets in B? Op.112 UE 17142.html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