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BUSINESS TRAINING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BUSINESS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本书出售、求购地址：https://www.jiaokey.com/book/detail/40753372.html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关键词搜索：https://www.jiaokey.com/tag/HANDBOOK OF BUSINESS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