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INTEGRATION  SELECT INTERNATIONAL BIBLIOGRAPHY OF THESES AND DISSERTATIONS  1957-1977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INTEGRATION  SELECT INTERNATIONAL BIBLIOGRAPHY OF THESES AND DISSERTATIONS  1957-1977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本书出售、求购地址：https://www.jiaokey.com/book/detail/40753351.html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关键词搜索：https://www.jiaokey.com/tag/EUROPEAN INTEGRATION  SELECT INTERNATIONAL BIBLIOGRAPHY OF THESES AND DISSERTATIONS  1957-1977.html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