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POOR IN ASIA  CAN SHARED GROWTH BE SUSTAINED?</w:t>
      </w:r>
    </w:p>
    <w:p>
      <w:r>
        <w:rPr>
          <w:rFonts w:ascii="宋体" w:hAnsi="宋体" w:eastAsia="宋体"/>
          <w:sz w:val="24"/>
        </w:rPr>
        <w:t>MACHIKO NISSANKE AND ERIK THORBECKE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POOR IN ASIA  CAN SHARED GROWTH BE SUSTAINED?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MACHIKO NISSANKE AND ERIK THORBECKE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本书出售、求购地址：https://www.jiaokey.com/book/detail/40753342.html</w:t>
      </w:r>
    </w:p>
    <w:p>
      <w:r>
        <w:t>更多相关图书推荐：https://www.jiaokey.com</w:t>
      </w:r>
    </w:p>
    <w:p>
      <w:r>
        <w:t>MACHIKO NISSANKE AND ERIK THORBECKE 其他作品：https://www.jiaokey.com/tag/MACHIKO NISSANKE AND ERIK THORBECKE.html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 AND THE POOR IN ASIA  CAN SHARED GROWTH BE SUSTAINED?.html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