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LONDON AND NEW YORK STOCK EXCHANGES 1850-1914</w:t>
      </w:r>
    </w:p>
    <w:p>
      <w:r>
        <w:rPr>
          <w:rFonts w:ascii="宋体" w:hAnsi="宋体" w:eastAsia="宋体"/>
          <w:sz w:val="24"/>
        </w:rPr>
        <w:t>R.C.MICHIE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LONDON AND NEW YORK STOCK EXCHANGES 1850-1914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R.C.MICHIE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本书出售、求购地址：https://www.jiaokey.com/book/detail/40753333.html</w:t>
      </w:r>
    </w:p>
    <w:p>
      <w:r>
        <w:t>更多相关图书推荐：https://www.jiaokey.com</w:t>
      </w:r>
    </w:p>
    <w:p>
      <w:r>
        <w:t>R.C.MICHIE 其他作品：https://www.jiaokey.com/tag/R.C.MICHIE.html</w:t>
      </w:r>
    </w:p>
    <w:p>
      <w:r>
        <w:t>ALLEN &amp; UNWIN 出版图书：https://www.jiaokey.com/tag/ALLEN &amp; UNWIN.html</w:t>
      </w:r>
    </w:p>
    <w:p>
      <w:r>
        <w:t>关键词搜索：https://www.jiaokey.com/tag/THE LONDON AND NEW YORK STOCK EXCHANGES 1850-1914.html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