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HUMANITIES:CULTURAL ROOTS AND CONTINUITIES  FOURTH EDITION  VOLUME 1:THREE CULTURAL ROOTS</w:t>
      </w:r>
    </w:p>
    <w:p>
      <w:r>
        <w:rPr>
          <w:rFonts w:ascii="宋体" w:hAnsi="宋体" w:eastAsia="宋体"/>
          <w:sz w:val="24"/>
        </w:rPr>
        <w:t>MARY ANN FRESE WITT  CHARLOTTE VESTAL BROWN  ROBERTA ANN DUNBAR  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HUMANITIES:CULTURAL ROOTS AND CONTINUITIES  FOURTH EDITION  VOLUME 1:THREE CULTURAL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FRESE WITT  CHARLOTTE VESTAL BROWN  ROBERTA ANN DUNBAR  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本书出售、求购地址：https://www.jiaokey.com/book/detail/40753291.html</w:t>
      </w:r>
    </w:p>
    <w:p>
      <w:r>
        <w:t>更多相关图书推荐：https://www.jiaokey.com</w:t>
      </w:r>
    </w:p>
    <w:p>
      <w:r>
        <w:t>MARY ANN FRESE WITT  CHARLOTTE VESTAL BROWN  ROBERTA ANN DUNBAR  ... 其他作品：https://www.jiaokey.com/tag/MARY ANN FRESE WITT  CHARLOTTE VESTAL BROWN  ROBERTA ANN DUNBAR  ....html</w:t>
      </w:r>
    </w:p>
    <w:p>
      <w:r>
        <w:t>关键词搜索：https://www.jiaokey.com/tag/THE HUMANITIES:CULTURAL ROOTS AND CONTINUITIES  FOURTH EDITION  VOLUME 1:THREE CULTURAL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