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OF THE AMERICAN PAST DOCUMENTS IN U.S.HISTORY  VOLUME ONE TO 1877</w:t>
      </w:r>
    </w:p>
    <w:p>
      <w:r>
        <w:rPr>
          <w:rFonts w:ascii="宋体" w:hAnsi="宋体" w:eastAsia="宋体"/>
          <w:sz w:val="24"/>
        </w:rPr>
        <w:t>RAYMOND M.HYSER  J.CHRIS ARNDT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OF THE AMERICAN PAST DOCUMENTS IN U.S.HISTORY  VOLUME ONE 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M.HYSER  J.CHRIS ARNDT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本书出售、求购地址：https://www.jiaokey.com/book/detail/40753211.html</w:t>
      </w:r>
    </w:p>
    <w:p>
      <w:r>
        <w:t>更多相关图书推荐：https://www.jiaokey.com</w:t>
      </w:r>
    </w:p>
    <w:p>
      <w:r>
        <w:t>RAYMOND M.HYSER  J.CHRIS ARNDT 其他作品：https://www.jiaokey.com/tag/RAYMOND M.HYSER  J.CHRIS ARNDT.html</w:t>
      </w:r>
    </w:p>
    <w:p>
      <w:r>
        <w:t>关键词搜索：https://www.jiaokey.com/tag/VOICES OF THE AMERICAN PAST DOCUMENTS IN U.S.HISTORY  VOLUME ONE 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