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PAGEANT:A HISTORY OF THE REPUBLIC  THIRD EDITION</w:t>
      </w:r>
    </w:p>
    <w:p>
      <w:r>
        <w:rPr>
          <w:rFonts w:ascii="宋体" w:hAnsi="宋体" w:eastAsia="宋体"/>
          <w:sz w:val="24"/>
        </w:rPr>
        <w:t>THOMAS A.BAILEY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PAGEANT:A HISTORY OF THE REPUBLIC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本书出售、求购地址：https://www.jiaokey.com/book/detail/40753174.html</w:t>
      </w:r>
    </w:p>
    <w:p>
      <w:r>
        <w:t>更多相关图书推荐：https://www.jiaokey.com</w:t>
      </w:r>
    </w:p>
    <w:p>
      <w:r>
        <w:t>THOMAS A.BAILEY 其他作品：https://www.jiaokey.com/tag/THOMAS A.BAILEY.html</w:t>
      </w:r>
    </w:p>
    <w:p>
      <w:r>
        <w:t>关键词搜索：https://www.jiaokey.com/tag/THE AMERICAN PAGEANT:A HISTORY OF THE REPUBLIC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